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书名：电子公文制作与传输</w:t>
      </w:r>
    </w:p>
    <w:p>
      <w:r>
        <w:t>作者：傅样，郑珺露编著</w:t>
      </w:r>
    </w:p>
    <w:p>
      <w:r>
        <w:t>出版社：合肥：安徽大学出版社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电子公文制作与传输 评论地址：https://www.jiaokey.com/book/detail/12424649.html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