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2008卷  下  总第54期</w:t>
      </w:r>
    </w:p>
    <w:p>
      <w:r>
        <w:t>作者：朱万曙主编</w:t>
      </w:r>
    </w:p>
    <w:p>
      <w:r>
        <w:t>出版社：合肥：安徽大学出版社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古籍研究  2008卷  下  总第54期 评论地址：https://www.jiaokey.com/book/detail/12424635.html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