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安徽省人事考试辅导教材  法律基础知识与公安业务知识</w:t>
      </w:r>
    </w:p>
    <w:p>
      <w:r>
        <w:rPr>
          <w:rFonts w:ascii="宋体" w:hAnsi="宋体" w:eastAsia="宋体"/>
          <w:sz w:val="24"/>
        </w:rPr>
        <w:t>《安微省人事考试辅导教材》编写组编写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安徽省人事考试辅导教材  法律基础知识与公安业务知识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《安微省人事考试辅导教材》编写组编写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本书出售、求购地址：https://www.jiaokey.com/book/detail/12424630.html</w:t>
      </w:r>
    </w:p>
    <w:p>
      <w:r>
        <w:t>更多相关图书推荐：https://www.jiaokey.com</w:t>
      </w:r>
    </w:p>
    <w:p>
      <w:r>
        <w:t>《安微省人事考试辅导教材》编写组编写 其他作品：https://www.jiaokey.com/tag/《安微省人事考试辅导教材》编写组编写.html</w:t>
      </w:r>
    </w:p>
    <w:p>
      <w:r>
        <w:t>合肥：安微大学出版社 出版图书：https://www.jiaokey.com/tag/合肥：安微大学出版社.html</w:t>
      </w:r>
    </w:p>
    <w:p>
      <w:r>
        <w:t>关键词搜索：https://www.jiaokey.com/tag/安徽省人事考试辅导教材  法律基础知识与公安业务知识.html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