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禹州至登封高速公路工程交工验收  2  房建、绿化、机电工程</w:t>
      </w:r>
    </w:p>
    <w:p>
      <w:r>
        <w:rPr>
          <w:rFonts w:ascii="宋体" w:hAnsi="宋体" w:eastAsia="宋体"/>
          <w:sz w:val="24"/>
        </w:rPr>
        <w:t>王金山，崔颖超，李国喜主编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禹州至登封高速公路工程交工验收  2  房建、绿化、机电工程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王金山，崔颖超，李国喜主编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本书出售、求购地址：https://www.jiaokey.com/book/detail/12424536.html</w:t>
      </w:r>
    </w:p>
    <w:p>
      <w:r>
        <w:t>更多相关图书推荐：https://www.jiaokey.com</w:t>
      </w:r>
    </w:p>
    <w:p>
      <w:r>
        <w:t>王金山，崔颖超，李国喜主编 其他作品：https://www.jiaokey.com/tag/王金山，崔颖超，李国喜主编.html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关键词搜索：https://www.jiaokey.com/tag/禹州至登封高速公路工程交工验收  2  房建、绿化、机电工程.html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