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世界500强风云  战败启示录  原书第9版</w:t>
      </w:r>
    </w:p>
    <w:p>
      <w:r>
        <w:rPr>
          <w:rFonts w:ascii="宋体" w:hAnsi="宋体" w:eastAsia="宋体"/>
          <w:sz w:val="24"/>
        </w:rPr>
        <w:t>（美）罗伯特·哈特利著；严若森译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世界500强风云  战败启示录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（美）罗伯特·哈特利著；严若森译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本书出售、求购地址：https://www.jiaokey.com/book/detail/12424505.html</w:t>
      </w:r>
    </w:p>
    <w:p>
      <w:r>
        <w:t>更多相关图书推荐：https://www.jiaokey.com</w:t>
      </w:r>
    </w:p>
    <w:p>
      <w:r>
        <w:t>（美）罗伯特·哈特利著；严若森译 其他作品：https://www.jiaokey.com/tag/（美）罗伯特·哈特利著；严若森译.html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关键词搜索：https://www.jiaokey.com/tag/世界500强风云  战败启示录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