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杰米.戴蒙的金融帝国</w:t>
      </w:r>
    </w:p>
    <w:p>
      <w:r>
        <w:rPr>
          <w:rFonts w:ascii="宋体" w:hAnsi="宋体" w:eastAsia="宋体"/>
          <w:sz w:val="24"/>
        </w:rPr>
        <w:t>（美）帕特丽夏·克瑞沙弗莉著；亓旭文，韩婷婷，宋芝仙译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杰米.戴蒙的金融帝国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（美）帕特丽夏·克瑞沙弗莉著；亓旭文，韩婷婷，宋芝仙译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本书出售、求购地址：https://www.jiaokey.com/book/detail/12424497.html</w:t>
      </w:r>
    </w:p>
    <w:p>
      <w:r>
        <w:t>更多相关图书推荐：https://www.jiaokey.com</w:t>
      </w:r>
    </w:p>
    <w:p>
      <w:r>
        <w:t>（美）帕特丽夏·克瑞沙弗莉著；亓旭文，韩婷婷，宋芝仙译 其他作品：https://www.jiaokey.com/tag/（美）帕特丽夏·克瑞沙弗莉著；亓旭文，韩婷婷，宋芝仙译.html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关键词搜索：https://www.jiaokey.com/tag/杰米.戴蒙的金融帝国.html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