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从一元到二元  近代中国服装的传承经脉</w:t>
      </w:r>
    </w:p>
    <w:p>
      <w:r>
        <w:rPr>
          <w:rFonts w:ascii="宋体" w:hAnsi="宋体" w:eastAsia="宋体"/>
          <w:sz w:val="24"/>
        </w:rPr>
        <w:t>张竞琼著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从一元到二元  近代中国服装的传承经脉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本书出售、求购地址：https://www.jiaokey.com/book/detail/12424471.html</w:t>
      </w:r>
    </w:p>
    <w:p>
      <w:r>
        <w:t>更多相关图书推荐：https://www.jiaokey.com</w:t>
      </w:r>
    </w:p>
    <w:p>
      <w:r>
        <w:t>张竞琼著 其他作品：https://www.jiaokey.com/tag/张竞琼著.html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关键词搜索：https://www.jiaokey.com/tag/从一元到二元  近代中国服装的传承经脉.html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