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书名：聪明女人“投资”有道  全面阐述现代女性投资之道</w:t>
      </w:r>
    </w:p>
    <w:p>
      <w:r>
        <w:t>作者：伏丽编著</w:t>
      </w:r>
    </w:p>
    <w:p>
      <w:r>
        <w:t>出版社：北京：中国致公出版社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聪明女人“投资”有道  全面阐述现代女性投资之道 评论地址：https://www.jiaokey.com/book/detail/12424395.html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