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书名：男性饮食营养与保健</w:t>
      </w:r>
    </w:p>
    <w:p>
      <w:r>
        <w:t>作者：郑玉荣，郎延梅，全贞雪主编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总页数：392</w:t>
      </w:r>
    </w:p>
    <w:p>
      <w:r>
        <w:t>更多请访问教客网: www.jiaokey.com</w:t>
      </w:r>
    </w:p>
    <w:p>
      <w:r>
        <w:t>男性饮食营养与保健 评论地址：https://www.jiaokey.com/book/detail/12424374.html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