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书名：影响新中国60年经济建设的100位经济学家  7</w:t>
      </w:r>
    </w:p>
    <w:p>
      <w:r>
        <w:t>作者：吴太昌，张卓元，吴敬琏等编著</w:t>
      </w:r>
    </w:p>
    <w:p>
      <w:r>
        <w:t>出版社：广州：广东经济出版社</w:t>
      </w:r>
    </w:p>
    <w:p>
      <w:r>
        <w:t>出版日期：2009.09</w:t>
      </w:r>
    </w:p>
    <w:p>
      <w:r>
        <w:t>总页数：529</w:t>
      </w:r>
    </w:p>
    <w:p>
      <w:r>
        <w:t>更多请访问教客网: www.jiaokey.com</w:t>
      </w:r>
    </w:p>
    <w:p>
      <w:r>
        <w:t>影响新中国60年经济建设的100位经济学家  7 评论地址：https://www.jiaokey.com/book/detail/12424339.html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