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内部生发与外在规制的互动：黑龙江省村民自治及乡村治理考察</w:t>
      </w:r>
    </w:p>
    <w:p>
      <w:r>
        <w:rPr>
          <w:rFonts w:ascii="宋体" w:hAnsi="宋体" w:eastAsia="宋体"/>
          <w:sz w:val="24"/>
        </w:rPr>
        <w:t>付金柱著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内部生发与外在规制的互动：黑龙江省村民自治及乡村治理考察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本书出售、求购地址：https://www.jiaokey.com/book/detail/12424311.html</w:t>
      </w:r>
    </w:p>
    <w:p>
      <w:r>
        <w:t>更多相关图书推荐：https://www.jiaokey.com</w:t>
      </w:r>
    </w:p>
    <w:p>
      <w:r>
        <w:t>付金柱著 其他作品：https://www.jiaokey.com/tag/付金柱著.html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关键词搜索：https://www.jiaokey.com/tag/内部生发与外在规制的互动：黑龙江省村民自治及乡村治理考察.html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