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书名：电子政务与政府协同管理：组织网络的视角</w:t>
      </w:r>
    </w:p>
    <w:p>
      <w:r>
        <w:t>作者：白淑英著</w:t>
      </w:r>
    </w:p>
    <w:p>
      <w:r>
        <w:t>出版社：哈尔滨：黑龙江人民出版社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电子政务与政府协同管理：组织网络的视角 评论地址：https://www.jiaokey.com/book/detail/12424307.html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