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书名：认知·回应：大学教育管理的逻辑支点</w:t>
      </w:r>
    </w:p>
    <w:p>
      <w:r>
        <w:t>作者：李广才著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总页数：322</w:t>
      </w:r>
    </w:p>
    <w:p>
      <w:r>
        <w:t>更多请访问教客网: www.jiaokey.com</w:t>
      </w:r>
    </w:p>
    <w:p>
      <w:r>
        <w:t>认知·回应：大学教育管理的逻辑支点 评论地址：https://www.jiaokey.com/book/detail/12424299.html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