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末代皇帝溥仪在天津</w:t>
      </w:r>
    </w:p>
    <w:p>
      <w:r>
        <w:rPr>
          <w:rFonts w:ascii="宋体" w:hAnsi="宋体" w:eastAsia="宋体"/>
          <w:sz w:val="24"/>
        </w:rPr>
        <w:t>李立夫，路红主编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末代皇帝溥仪在天津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李立夫，路红主编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帝王-人物研究-中国-清代(1636-1911)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本书出售、求购地址：https://www.jiaokey.com/book/detail/12424293.html</w:t>
      </w:r>
    </w:p>
    <w:p>
      <w:r>
        <w:t>更多相关图书推荐：https://www.jiaokey.com</w:t>
      </w:r>
    </w:p>
    <w:p>
      <w:r>
        <w:t>李立夫，路红主编 其他作品：https://www.jiaokey.com/tag/李立夫，路红主编.html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关键词搜索：https://www.jiaokey.com/tag/帝王-人物研究-中国-清代(1636-1911).html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