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哈佛制造  一场关于MBA的浮华盛宴</w:t>
      </w:r>
    </w:p>
    <w:p>
      <w:r>
        <w:rPr>
          <w:rFonts w:ascii="宋体" w:hAnsi="宋体" w:eastAsia="宋体"/>
          <w:sz w:val="24"/>
        </w:rPr>
        <w:t>（英）菲利普·德尔夫斯·布劳顿著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哈佛制造  一场关于MBA的浮华盛宴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（英）菲利普·德尔夫斯·布劳顿著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本书出售、求购地址：https://www.jiaokey.com/book/detail/12424219.html</w:t>
      </w:r>
    </w:p>
    <w:p>
      <w:r>
        <w:t>更多相关图书推荐：https://www.jiaokey.com</w:t>
      </w:r>
    </w:p>
    <w:p>
      <w:r>
        <w:t>（英）菲利普·德尔夫斯·布劳顿著 其他作品：https://www.jiaokey.com/tag/（英）菲利普·德尔夫斯·布劳顿著.html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关键词搜索：https://www.jiaokey.com/tag/哈佛制造  一场关于MBA的浮华盛宴.html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