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MOSFET/IGBT驱动器集成电路应用集萃</w:t>
      </w:r>
    </w:p>
    <w:p>
      <w:r>
        <w:rPr>
          <w:rFonts w:ascii="宋体" w:hAnsi="宋体" w:eastAsia="宋体"/>
          <w:sz w:val="24"/>
        </w:rPr>
        <w:t>王水平，王亚聪，冯建超，张雪萍编著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MOSFET/IGBT驱动器集成电路应用集萃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王水平，王亚聪，冯建超，张雪萍编著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本书出售、求购地址：https://www.jiaokey.com/book/detail/12424211.html</w:t>
      </w:r>
    </w:p>
    <w:p>
      <w:r>
        <w:t>更多相关图书推荐：https://www.jiaokey.com</w:t>
      </w:r>
    </w:p>
    <w:p>
      <w:r>
        <w:t>王水平，王亚聪，冯建超，张雪萍编著 其他作品：https://www.jiaokey.com/tag/王水平，王亚聪，冯建超，张雪萍编著.html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关键词搜索：https://www.jiaokey.com/tag/MOSFET/IGBT驱动器集成电路应用集萃.html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