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中国古代环境文化1800问开运转运  解密风水运程  开启幸福人生</w:t>
      </w:r>
    </w:p>
    <w:p>
      <w:r>
        <w:rPr>
          <w:rFonts w:ascii="宋体" w:hAnsi="宋体" w:eastAsia="宋体"/>
          <w:sz w:val="24"/>
        </w:rPr>
        <w:t>石桥青编著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中国古代环境文化1800问开运转运  解密风水运程  开启幸福人生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石桥青编著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人文地理学-中国-古代-问答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本书出售、求购地址：https://www.jiaokey.com/book/detail/12424208.html</w:t>
      </w:r>
    </w:p>
    <w:p>
      <w:r>
        <w:t>更多相关图书推荐：https://www.jiaokey.com</w:t>
      </w:r>
    </w:p>
    <w:p>
      <w:r>
        <w:t>石桥青编著 其他作品：https://www.jiaokey.com/tag/石桥青编著.html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关键词搜索：https://www.jiaokey.com/tag/人文地理学-中国-古代-问答.html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