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书名：我是“白骨精”  漫画版“杜拉拉升职记”</w:t>
      </w:r>
    </w:p>
    <w:p>
      <w:r>
        <w:t>作者：萌查查著</w:t>
      </w:r>
    </w:p>
    <w:p>
      <w:r>
        <w:t>出版社：沈阳：万卷出版公司</w:t>
      </w:r>
    </w:p>
    <w:p>
      <w:r>
        <w:t>出版日期：2009.10</w:t>
      </w:r>
    </w:p>
    <w:p>
      <w:r>
        <w:t>总页数：225</w:t>
      </w:r>
    </w:p>
    <w:p>
      <w:r>
        <w:t>更多请访问教客网: www.jiaokey.com</w:t>
      </w:r>
    </w:p>
    <w:p>
      <w:r>
        <w:t>我是“白骨精”  漫画版“杜拉拉升职记” 评论地址：https://www.jiaokey.com/book/detail/12424203.html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