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闹市听“花”开  性心理咨询个案实录</w:t>
      </w:r>
    </w:p>
    <w:p>
      <w:r>
        <w:rPr>
          <w:rFonts w:ascii="宋体" w:hAnsi="宋体" w:eastAsia="宋体"/>
          <w:sz w:val="24"/>
        </w:rPr>
        <w:t>叶紫编著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闹市听“花”开  性心理咨询个案实录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本书出售、求购地址：https://www.jiaokey.com/book/detail/12424172.html</w:t>
      </w:r>
    </w:p>
    <w:p>
      <w:r>
        <w:t>更多相关图书推荐：https://www.jiaokey.com</w:t>
      </w:r>
    </w:p>
    <w:p>
      <w:r>
        <w:t>叶紫编著 其他作品：https://www.jiaokey.com/tag/叶紫编著.html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关键词搜索：https://www.jiaokey.com/tag/闹市听“花”开  性心理咨询个案实录.html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