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书名：准爸准妈全程孕产手册</w:t>
      </w:r>
    </w:p>
    <w:p>
      <w:r>
        <w:t>作者：鲸吸海编著</w:t>
      </w:r>
    </w:p>
    <w:p>
      <w:r>
        <w:t>出版社：北京:华夏出版社,2009.12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准爸准妈全程孕产手册 评论地址：https://www.jiaokey.com/book/detail/12424138.html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