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药品经营企业从业人员培训教程</w:t>
      </w:r>
    </w:p>
    <w:p>
      <w:r>
        <w:rPr>
          <w:rFonts w:ascii="宋体" w:hAnsi="宋体" w:eastAsia="宋体"/>
          <w:sz w:val="24"/>
        </w:rPr>
        <w:t>沈颜红，张胜国，王庆堂主编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药品经营企业从业人员培训教程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沈颜红，张胜国，王庆堂主编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本书出售、求购地址：https://www.jiaokey.com/book/detail/12424135.html</w:t>
      </w:r>
    </w:p>
    <w:p>
      <w:r>
        <w:t>更多相关图书推荐：https://www.jiaokey.com</w:t>
      </w:r>
    </w:p>
    <w:p>
      <w:r>
        <w:t>沈颜红，张胜国，王庆堂主编 其他作品：https://www.jiaokey.com/tag/沈颜红，张胜国，王庆堂主编.html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关键词搜索：https://www.jiaokey.com/tag/药品经营企业从业人员培训教程.html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