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典型变压器故障案例分析与检测</w:t>
      </w:r>
    </w:p>
    <w:p>
      <w:r>
        <w:rPr>
          <w:rFonts w:ascii="宋体" w:hAnsi="宋体" w:eastAsia="宋体"/>
          <w:sz w:val="24"/>
        </w:rPr>
        <w:t>河南省电力公司郑州供电公司编著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典型变压器故障案例分析与检测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河南省电力公司郑州供电公司编著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本书出售、求购地址：https://www.jiaokey.com/book/detail/12424089.html</w:t>
      </w:r>
    </w:p>
    <w:p>
      <w:r>
        <w:t>更多相关图书推荐：https://www.jiaokey.com</w:t>
      </w:r>
    </w:p>
    <w:p>
      <w:r>
        <w:t>河南省电力公司郑州供电公司编著 其他作品：https://www.jiaokey.com/tag/河南省电力公司郑州供电公司编著.html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关键词搜索：https://www.jiaokey.com/tag/典型变压器故障案例分析与检测.html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