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  访谈中国前驻东欧八国大使</w:t>
      </w:r>
    </w:p>
    <w:p>
      <w:r>
        <w:t>作者：徐鹏堂编著</w:t>
      </w:r>
    </w:p>
    <w:p>
      <w:r>
        <w:t>出版社：北京：中共党史出版社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嬗变  访谈中国前驻东欧八国大使 评论地址：https://www.jiaokey.com/book/detail/12424083.html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