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书名：电视的“言说”  电视表达的文化阐释</w:t>
      </w:r>
    </w:p>
    <w:p>
      <w:r>
        <w:t>作者：包鹏程著</w:t>
      </w:r>
    </w:p>
    <w:p>
      <w:r>
        <w:t>出版社：合肥：安徽大学出版社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电视的“言说”  电视表达的文化阐释 评论地址：https://www.jiaokey.com/book/detail/12424055.html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