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书名：混搭天后  小教授VIVI穿衣淘货经</w:t>
      </w:r>
    </w:p>
    <w:p>
      <w:r>
        <w:t>作者：小教授VIVI著</w:t>
      </w:r>
    </w:p>
    <w:p>
      <w:r>
        <w:t>出版社：桂林:漓江出版社,2009.12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混搭天后  小教授VIVI穿衣淘货经 评论地址：https://www.jiaokey.com/book/detail/12424049.html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