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书名：中国模式：经验与困局</w:t>
      </w:r>
    </w:p>
    <w:p>
      <w:r>
        <w:t>作者：郑永年编著</w:t>
      </w:r>
    </w:p>
    <w:p>
      <w:r>
        <w:t>出版社：杭州：浙江人民出版社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中国模式：经验与困局 评论地址：https://www.jiaokey.com/book/detail/12424002.html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