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书名：青少年成长与营养</w:t>
      </w:r>
    </w:p>
    <w:p>
      <w:r>
        <w:t>作者：陈敏编著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青少年成长与营养 评论地址：https://www.jiaokey.com/book/detail/12423986.html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