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24  拼布·串珠·玩偶·彩绘·黏土·杂货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出版日期：2009.11</w:t>
      </w:r>
    </w:p>
    <w:p>
      <w:r>
        <w:t>总页数：100</w:t>
      </w:r>
    </w:p>
    <w:p>
      <w:r>
        <w:t>更多请访问教客网: www.jiaokey.com</w:t>
      </w:r>
    </w:p>
    <w:p>
      <w:r>
        <w:t>咔咔手工生活  24  拼布·串珠·玩偶·彩绘·黏土·杂货 评论地址：https://www.jiaokey.com/book/detail/12423973.html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