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我的人生“狠”字当头  “油神”皮肯斯的枭雄智慧</w:t>
      </w:r>
    </w:p>
    <w:p>
      <w:r>
        <w:rPr>
          <w:rFonts w:ascii="宋体" w:hAnsi="宋体" w:eastAsia="宋体"/>
          <w:sz w:val="24"/>
        </w:rPr>
        <w:t>T·布恩·皮肯斯著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我的人生“狠”字当头  “油神”皮肯斯的枭雄智慧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T·布恩·皮肯斯著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本书出售、求购地址：https://www.jiaokey.com/book/detail/12423926.html</w:t>
      </w:r>
    </w:p>
    <w:p>
      <w:r>
        <w:t>更多相关图书推荐：https://www.jiaokey.com</w:t>
      </w:r>
    </w:p>
    <w:p>
      <w:r>
        <w:t>T·布恩·皮肯斯著 其他作品：https://www.jiaokey.com/tag/T·布恩·皮肯斯著.html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关键词搜索：https://www.jiaokey.com/tag/我的人生“狠”字当头  “油神”皮肯斯的枭雄智慧.html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