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最经典的希腊神话故事  最新版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最经典的希腊神话故事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本书出售、求购地址：https://www.jiaokey.com/book/detail/12423917.html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