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第一次泡药茶就上手  新编·全集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3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第一次泡药茶就上手  新编·全集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哈尔滨:哈尔滨出版社,2009.11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药茶疗法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本书出售、求购地址：https://www.jiaokey.com/book/detail/12423915.html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哈尔滨:哈尔滨出版社,2009.11 出版图书：https://www.jiaokey.com/tag/哈尔滨:哈尔滨出版社,2009.11.html</w:t>
      </w:r>
    </w:p>
    <w:p>
      <w:r>
        <w:t>关键词搜索：https://www.jiaokey.com/tag/药茶疗法.html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