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书名：希腊化世界</w:t>
      </w:r>
    </w:p>
    <w:p>
      <w:r>
        <w:t>作者：（英）弗兰克·威廉·沃尔班克著</w:t>
      </w:r>
    </w:p>
    <w:p>
      <w:r>
        <w:t>出版社：上海:上海人民出版社,2009.11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希腊化世界 评论地址：https://www.jiaokey.com/book/detail/12423905.html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