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书名：家常保健食谱  专家指导版</w:t>
      </w:r>
    </w:p>
    <w:p>
      <w:r>
        <w:t>作者：王其胜著</w:t>
      </w:r>
    </w:p>
    <w:p>
      <w:r>
        <w:t>出版社：重庆：重庆出版社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家常保健食谱  专家指导版 评论地址：https://www.jiaokey.com/book/detail/12423892.html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