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书名：真相幻觉之间  信息传播中的卖拐喜剧</w:t>
      </w:r>
    </w:p>
    <w:p>
      <w:r>
        <w:t>作者：易涤非著</w:t>
      </w:r>
    </w:p>
    <w:p>
      <w:r>
        <w:t>出版社：北京:中国社会出版社,2009.10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真相幻觉之间  信息传播中的卖拐喜剧 评论地址：https://www.jiaokey.com/book/detail/12423878.html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