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成败90天  新任公共部门领导的关键成功策略</w:t>
      </w:r>
    </w:p>
    <w:p>
      <w:r>
        <w:rPr>
          <w:rFonts w:ascii="宋体" w:hAnsi="宋体" w:eastAsia="宋体"/>
          <w:sz w:val="24"/>
        </w:rPr>
        <w:t>（美）彼得·H.戴利，（加）迈克尔·沃特金斯，（美）凯特·雷维斯著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成败90天  新任公共部门领导的关键成功策略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（美）彼得·H.戴利，（加）迈克尔·沃特金斯，（美）凯特·雷维斯著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本书出售、求购地址：https://www.jiaokey.com/book/detail/12423874.html</w:t>
      </w:r>
    </w:p>
    <w:p>
      <w:r>
        <w:t>更多相关图书推荐：https://www.jiaokey.com</w:t>
      </w:r>
    </w:p>
    <w:p>
      <w:r>
        <w:t>（美）彼得·H.戴利，（加）迈克尔·沃特金斯，（美）凯特·雷维斯著 其他作品：https://www.jiaokey.com/tag/（美）彼得·H.戴利，（加）迈克尔·沃特金斯，（美）凯特·雷维斯著.html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关键词搜索：https://www.jiaokey.com/tag/成败90天  新任公共部门领导的关键成功策略.html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