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美丽不再让年龄做主</w:t>
      </w:r>
    </w:p>
    <w:p>
      <w:r>
        <w:rPr>
          <w:rFonts w:ascii="宋体" w:hAnsi="宋体" w:eastAsia="宋体"/>
          <w:sz w:val="24"/>
        </w:rPr>
        <w:t>（日）吉丸美枝子著；灵思泉译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美丽不再让年龄做主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（日）吉丸美枝子著；灵思泉译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本书出售、求购地址：https://www.jiaokey.com/book/detail/12423867.html</w:t>
      </w:r>
    </w:p>
    <w:p>
      <w:r>
        <w:t>更多相关图书推荐：https://www.jiaokey.com</w:t>
      </w:r>
    </w:p>
    <w:p>
      <w:r>
        <w:t>（日）吉丸美枝子著；灵思泉译 其他作品：https://www.jiaokey.com/tag/（日）吉丸美枝子著；灵思泉译.html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关键词搜索：https://www.jiaokey.com/tag/美丽不再让年龄做主.html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