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金融定成败  美元陷阱及人民币未来</w:t>
      </w:r>
    </w:p>
    <w:p>
      <w:r>
        <w:rPr>
          <w:rFonts w:ascii="宋体" w:hAnsi="宋体" w:eastAsia="宋体"/>
          <w:sz w:val="24"/>
        </w:rPr>
        <w:t>丁一编著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金融定成败  美元陷阱及人民币未来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本书出售、求购地址：https://www.jiaokey.com/book/detail/12423857.html</w:t>
      </w:r>
    </w:p>
    <w:p>
      <w:r>
        <w:t>更多相关图书推荐：https://www.jiaokey.com</w:t>
      </w:r>
    </w:p>
    <w:p>
      <w:r>
        <w:t>丁一编著 其他作品：https://www.jiaokey.com/tag/丁一编著.html</w:t>
      </w:r>
    </w:p>
    <w:p>
      <w:r>
        <w:t>厦门:鹭江出版社,2009.12 出版图书：https://www.jiaokey.com/tag/厦门:鹭江出版社,2009.12.html</w:t>
      </w:r>
    </w:p>
    <w:p>
      <w:r>
        <w:t>关键词搜索：https://www.jiaokey.com/tag/金融体系-研究-世界.html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