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孩子一生最受用的40种能力</w:t>
      </w:r>
    </w:p>
    <w:p>
      <w:r>
        <w:rPr>
          <w:rFonts w:ascii="宋体" w:hAnsi="宋体" w:eastAsia="宋体"/>
          <w:sz w:val="24"/>
        </w:rPr>
        <w:t>潘鸿生编著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3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孩子一生最受用的40种能力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少年儿童-能力培养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本书出售、求购地址：https://www.jiaokey.com/book/detail/12423855.html</w:t>
      </w:r>
    </w:p>
    <w:p>
      <w:r>
        <w:t>更多相关图书推荐：https://www.jiaokey.com</w:t>
      </w:r>
    </w:p>
    <w:p>
      <w:r>
        <w:t>潘鸿生编著 其他作品：https://www.jiaokey.com/tag/潘鸿生编著.html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关键词搜索：https://www.jiaokey.com/tag/少年儿童-能力培养.html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