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书名：荒木隆次的呼吸健康法</w:t>
      </w:r>
    </w:p>
    <w:p>
      <w:r>
        <w:t>作者：（日）&lt;font color=Red&gt;荒&lt;/font&gt;木隆次著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荒木隆次的呼吸健康法 评论地址：https://www.jiaokey.com/book/detail/12423848.html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