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最后的盛典  冲刺诺贝尔·80后实力作家散文作品</w:t>
      </w:r>
    </w:p>
    <w:p>
      <w:r>
        <w:rPr>
          <w:rFonts w:ascii="宋体" w:hAnsi="宋体" w:eastAsia="宋体"/>
          <w:sz w:val="24"/>
        </w:rPr>
        <w:t>安意如，孙睿，张悦然等著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最后的盛典  冲刺诺贝尔·80后实力作家散文作品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安意如，孙睿，张悦然等著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本书出售、求购地址：https://www.jiaokey.com/book/detail/12423829.html</w:t>
      </w:r>
    </w:p>
    <w:p>
      <w:r>
        <w:t>更多相关图书推荐：https://www.jiaokey.com</w:t>
      </w:r>
    </w:p>
    <w:p>
      <w:r>
        <w:t>安意如，孙睿，张悦然等著 其他作品：https://www.jiaokey.com/tag/安意如，孙睿，张悦然等著.html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关键词搜索：https://www.jiaokey.com/tag/最后的盛典  冲刺诺贝尔·80后实力作家散文作品.html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