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书名：膳食的革命</w:t>
      </w:r>
    </w:p>
    <w:p>
      <w:r>
        <w:t>作者：霍洪涛著</w:t>
      </w:r>
    </w:p>
    <w:p>
      <w:r>
        <w:t>出版社：拉萨：西藏人民出版社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膳食的革命 评论地址：https://www.jiaokey.com/book/detail/12423820.html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