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书名：低成本时尚</w:t>
      </w:r>
    </w:p>
    <w:p>
      <w:r>
        <w:t>作者：（美）安迪·佩姬著</w:t>
      </w:r>
    </w:p>
    <w:p>
      <w:r>
        <w:t>出版社：沈阳:万卷出版公司,2009.11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低成本时尚 评论地址：https://www.jiaokey.com/book/detail/12423799.html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