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向红军学习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向红军学习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本书出售、求购地址：https://www.jiaokey.com/book/detail/12423788.html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关键词搜索：https://www.jiaokey.com/tag/向红军学习.html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