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提升同媒体打交道的能力</w:t>
      </w:r>
    </w:p>
    <w:p>
      <w:r>
        <w:rPr>
          <w:rFonts w:ascii="宋体" w:hAnsi="宋体" w:eastAsia="宋体"/>
          <w:sz w:val="24"/>
        </w:rPr>
        <w:t>黄传武，洪向华主编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提升同媒体打交道的能力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黄传武，洪向华主编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本书出售、求购地址：https://www.jiaokey.com/book/detail/12423779.html</w:t>
      </w:r>
    </w:p>
    <w:p>
      <w:r>
        <w:t>更多相关图书推荐：https://www.jiaokey.com</w:t>
      </w:r>
    </w:p>
    <w:p>
      <w:r>
        <w:t>黄传武，洪向华主编 其他作品：https://www.jiaokey.com/tag/黄传武，洪向华主编.html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关键词搜索：https://www.jiaokey.com/tag/提升同媒体打交道的能力.html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