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神经卡压综合征针刀治疗与康复</w:t>
      </w:r>
    </w:p>
    <w:p>
      <w:r>
        <w:rPr>
          <w:rFonts w:ascii="宋体" w:hAnsi="宋体" w:eastAsia="宋体"/>
          <w:sz w:val="24"/>
        </w:rPr>
        <w:t>雷胜龙主编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神经卡压综合征针刀治疗与康复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神经压迫综合征-针刀疗法-神经压迫综合征-康复医学-神经压迫综合征-针刀疗法-康复医学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本书出售、求购地址：https://www.jiaokey.com/book/detail/12423762.html</w:t>
      </w:r>
    </w:p>
    <w:p>
      <w:r>
        <w:t>更多相关图书推荐：https://www.jiaokey.com</w:t>
      </w:r>
    </w:p>
    <w:p>
      <w:r>
        <w:t>雷胜龙主编 其他作品：https://www.jiaokey.com/tag/雷胜龙主编.html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关键词搜索：https://www.jiaokey.com/tag/神经压迫综合征-针刀疗法-神经压迫综合征-康复医学-神经压迫综合征-针刀疗法-康复医学.html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