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书名：我反对这样理解神话”  千古神典迷档</w:t>
      </w:r>
    </w:p>
    <w:p>
      <w:r>
        <w:t>作者：黎玥采著</w:t>
      </w:r>
    </w:p>
    <w:p>
      <w:r>
        <w:t>出版社：广州：羊城晚报出版社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我反对这样理解神话”  千古神典迷档 评论地址：https://www.jiaokey.com/book/detail/12423727.html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