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书名：普陀洛迦 佛国五十三参自助游 53 holy places of buddhist kindom 中英文本</w:t>
      </w:r>
    </w:p>
    <w:p>
      <w:r>
        <w:t>作者:蒋宝华主编；徐璇，王连胜，何志敏编著；赵海平摄影；黄雨水翻译</w:t>
      </w:r>
    </w:p>
    <w:p>
      <w:r>
        <w:t>出版社:宁波：宁波出版社</w:t>
      </w:r>
    </w:p>
    <w:p>
      <w:r>
        <w:t>出版日期：2005.10</w:t>
      </w:r>
    </w:p>
    <w:p>
      <w:r>
        <w:t>总页数：169</w:t>
      </w:r>
    </w:p>
    <w:p>
      <w:r>
        <w:t>更多请访问教客网:www.jiaokey.com</w:t>
      </w:r>
    </w:p>
    <w:p>
      <w:r>
        <w:t>普陀洛迦 佛国五十三参自助游 53 holy places of buddhist kindom 中英文本评论地址：https://www.jiaokey.com/book/detail/12423716.html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