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书名：普陀山观音文化胜迹游访</w:t>
      </w:r>
    </w:p>
    <w:p>
      <w:r>
        <w:t>作者：朱封鳌编著</w:t>
      </w:r>
    </w:p>
    <w:p>
      <w:r>
        <w:t>出版社：北京:宗教文化出版社,2002.03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普陀山观音文化胜迹游访 评论地址：https://www.jiaokey.com/book/detail/12423703.html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