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书名：颐和园导游  世界最宏丽帝苑觅趣</w:t>
      </w:r>
    </w:p>
    <w:p>
      <w:r>
        <w:t>作者：刘锋编著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颐和园导游  世界最宏丽帝苑觅趣 评论地址：https://www.jiaokey.com/book/detail/12423678.html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