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作者:英国《AA旅游指南》编辑部编著</w:t>
      </w:r>
    </w:p>
    <w:p>
      <w:r>
        <w:t>出版社:青岛:青岛出版社,2009.04</w:t>
      </w:r>
    </w:p>
    <w:p>
      <w:r>
        <w:t>出版日期：</w:t>
      </w:r>
    </w:p>
    <w:p>
      <w:r>
        <w:t>总页数：358</w:t>
      </w:r>
    </w:p>
    <w:p>
      <w:r>
        <w:t>更多请访问教客网:www.jiaokey.com</w:t>
      </w:r>
    </w:p>
    <w:p>
      <w:r>
        <w:t>澳大利亚评论地址：https://www.jiaokey.com/book/detail/12423628.html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